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12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№3 Ханты-Манс</w:t>
      </w:r>
      <w:r>
        <w:rPr>
          <w:rFonts w:ascii="Times New Roman" w:eastAsia="Times New Roman" w:hAnsi="Times New Roman" w:cs="Times New Roman"/>
          <w:sz w:val="26"/>
          <w:szCs w:val="26"/>
        </w:rPr>
        <w:t>ийского судебного района Ханты-М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ансийского автономного округа-Югры Миненко </w:t>
      </w:r>
      <w:r>
        <w:rPr>
          <w:rFonts w:ascii="Times New Roman" w:eastAsia="Times New Roman" w:hAnsi="Times New Roman" w:cs="Times New Roman"/>
          <w:sz w:val="26"/>
          <w:szCs w:val="26"/>
        </w:rPr>
        <w:t>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Титовой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1670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ч.2 ст.12.7 КоАП РФ в отношении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Титовой Ольги Андреевны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имеющей на иждивении </w:t>
      </w:r>
      <w:r>
        <w:rPr>
          <w:rFonts w:ascii="Times New Roman" w:eastAsia="Times New Roman" w:hAnsi="Times New Roman" w:cs="Times New Roman"/>
          <w:sz w:val="26"/>
          <w:szCs w:val="26"/>
        </w:rPr>
        <w:t>четверых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малолетн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Титова О.А.</w:t>
      </w:r>
      <w:r>
        <w:rPr>
          <w:rFonts w:ascii="Times New Roman" w:eastAsia="Times New Roman" w:hAnsi="Times New Roman" w:cs="Times New Roman"/>
          <w:sz w:val="26"/>
          <w:szCs w:val="26"/>
        </w:rPr>
        <w:t>, будучи лишенной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год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месяцев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ового судьи судебного </w:t>
      </w:r>
      <w:r>
        <w:rPr>
          <w:rFonts w:ascii="Times New Roman" w:eastAsia="Times New Roman" w:hAnsi="Times New Roman" w:cs="Times New Roman"/>
          <w:sz w:val="26"/>
          <w:szCs w:val="26"/>
        </w:rPr>
        <w:t>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05.02.2024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правонарушения,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ст.12.8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 августа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районе </w:t>
      </w:r>
      <w:r>
        <w:rPr>
          <w:rFonts w:ascii="Times New Roman" w:eastAsia="Times New Roman" w:hAnsi="Times New Roman" w:cs="Times New Roman"/>
          <w:sz w:val="26"/>
          <w:szCs w:val="26"/>
        </w:rPr>
        <w:t>дома №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Студенческая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– автомобилем марки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ТОЙОТА ВИТЦ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Е899УХ86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Титова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вину в совершении правонарушения не оспаривал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лишении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</w:t>
      </w:r>
      <w:r>
        <w:rPr>
          <w:rFonts w:ascii="Times New Roman" w:eastAsia="Times New Roman" w:hAnsi="Times New Roman" w:cs="Times New Roman"/>
          <w:sz w:val="26"/>
          <w:szCs w:val="26"/>
        </w:rPr>
        <w:t>ранспортными средствами 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10.08.2024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час.04 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марки </w:t>
      </w:r>
      <w:r>
        <w:rPr>
          <w:rFonts w:ascii="Times New Roman" w:eastAsia="Times New Roman" w:hAnsi="Times New Roman" w:cs="Times New Roman"/>
          <w:sz w:val="26"/>
          <w:szCs w:val="26"/>
        </w:rPr>
        <w:t>«ТОЙОТА ВИТЦ», государственный регистрационный знак Е899УХ86 рег.</w:t>
      </w:r>
      <w:r>
        <w:rPr>
          <w:rFonts w:ascii="Times New Roman" w:eastAsia="Times New Roman" w:hAnsi="Times New Roman" w:cs="Times New Roman"/>
          <w:sz w:val="26"/>
          <w:szCs w:val="26"/>
        </w:rPr>
        <w:t>, ехала в поликлинику в приемный покой, где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районе дома №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Студенческая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была остановлена сотрудниками ГИБДД.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Титову О.А.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</w:t>
        </w:r>
      </w:hyperlink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Титовой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управления транспортным средством водителем, лишенным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доказательствами, а именно,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>545650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10.08.2024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о назначении административного наказания от </w:t>
      </w:r>
      <w:r>
        <w:rPr>
          <w:rFonts w:ascii="Times New Roman" w:eastAsia="Times New Roman" w:hAnsi="Times New Roman" w:cs="Times New Roman"/>
          <w:sz w:val="26"/>
          <w:szCs w:val="26"/>
        </w:rPr>
        <w:t>25.01.2024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05.02.2024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рапортами инспекторов ГИБДД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 МВД России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Журавлева Р.А. и Медведева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обстоятель</w:t>
      </w:r>
      <w:r>
        <w:rPr>
          <w:rFonts w:ascii="Times New Roman" w:eastAsia="Times New Roman" w:hAnsi="Times New Roman" w:cs="Times New Roman"/>
          <w:sz w:val="26"/>
          <w:szCs w:val="26"/>
        </w:rPr>
        <w:t>ствам выявления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видеозаписью отстранения от управления транспортным средством.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Титовой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ч.2 ст.12.7 КоАП РФ,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и тяжесть совершенного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личность виновного, его 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Титова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е в области дорожного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яется признание </w:t>
      </w:r>
      <w:r>
        <w:rPr>
          <w:rFonts w:ascii="Times New Roman" w:eastAsia="Times New Roman" w:hAnsi="Times New Roman" w:cs="Times New Roman"/>
          <w:sz w:val="26"/>
          <w:szCs w:val="26"/>
        </w:rPr>
        <w:t>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на иждивении малолетних детей,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характера,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Титовой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личности правонарушителя,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справедливым назначение </w:t>
      </w:r>
      <w:r>
        <w:rPr>
          <w:rFonts w:ascii="Times New Roman" w:eastAsia="Times New Roman" w:hAnsi="Times New Roman" w:cs="Times New Roman"/>
          <w:sz w:val="26"/>
          <w:szCs w:val="26"/>
        </w:rPr>
        <w:t>Титовой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 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>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Титову Ольгу Андреевну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ст.12.7 КоАП РФ и назначить 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</w:t>
      </w:r>
      <w:r>
        <w:rPr>
          <w:rFonts w:ascii="Times New Roman" w:eastAsia="Times New Roman" w:hAnsi="Times New Roman" w:cs="Times New Roman"/>
          <w:sz w:val="26"/>
          <w:szCs w:val="26"/>
        </w:rPr>
        <w:t>мере 30000 (тридцать тысяч)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Получатель: УФК по Ханты -Мансийскому автономному округу - Югре (УМВД России по ХМАО-Югре) ОКТМО 71829000 ИНН 860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1010390 КПП 860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101001 р/с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03100643000000018700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банк получателя РКЦ Ханты-Мансийск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КБК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18811601123010001140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БИК 007162163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18810486240250007770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